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八闽先锋：全省先进党支部和优秀共产党员事迹经验选编</w:t>
      </w:r>
    </w:p>
    <w:p>
      <w:r>
        <w:rPr>
          <w:rFonts w:ascii="宋体" w:hAnsi="宋体" w:eastAsia="宋体"/>
          <w:sz w:val="24"/>
        </w:rPr>
        <w:t>中共福建省委组织部组织处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八闽先锋：全省先进党支部和优秀共产党员事迹经验选编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中共福建省委组织部组织处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本书出售、求购地址：https://www.jiaokey.com/book/detail/11604131.html</w:t>
      </w:r>
    </w:p>
    <w:p>
      <w:r>
        <w:t>更多相关图书推荐：https://www.jiaokey.com</w:t>
      </w:r>
    </w:p>
    <w:p>
      <w:r>
        <w:t>中共福建省委组织部组织处 其他作品：https://www.jiaokey.com/tag/中共福建省委组织部组织处.html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关键词搜索：https://www.jiaokey.com/tag/八闽先锋：全省先进党支部和优秀共产党员事迹经验选编.html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