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福建县市方言志12种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福建县市方言志12种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本书出售、求购地址：https://www.jiaokey.com/book/detail/11604067.html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关键词搜索：https://www.jiaokey.com/tag/福建县市方言志12种.html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