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书名：巨兽时代  寻找史前动物的世界</w:t>
      </w:r>
    </w:p>
    <w:p>
      <w:r>
        <w:t>作者：杨鹤林，邢立达，陈瑜编文；陈瑜等绘</w:t>
      </w:r>
    </w:p>
    <w:p>
      <w:r>
        <w:t>出版社：重庆：重庆出版社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巨兽时代  寻找史前动物的世界 评论地址：https://www.jiaokey.com/book/detail/11604036.html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