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中国管理10大解析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中国管理10大解析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本书出售、求购地址：https://www.jiaokey.com/book/detail/11604021.html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关键词搜索：https://www.jiaokey.com/tag/中国管理10大解析.html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