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书名：案释国际贸易惯例</w:t>
      </w:r>
    </w:p>
    <w:p>
      <w:r>
        <w:t>作者：帅建林，王红雨编著</w:t>
      </w:r>
    </w:p>
    <w:p>
      <w:r>
        <w:t>出版社：北京：中国商务出版社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案释国际贸易惯例 评论地址：https://www.jiaokey.com/book/detail/11604017.html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