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书名：速成实用汉语课本  第4册</w:t>
      </w:r>
    </w:p>
    <w:p>
      <w:r>
        <w:t>作者：丁一力，王振礼，张月池编著</w:t>
      </w:r>
    </w:p>
    <w:p>
      <w:r>
        <w:t>出版社：北京：现代出版社</w:t>
      </w:r>
    </w:p>
    <w:p>
      <w:r>
        <w:t>出版日期：1987.07</w:t>
      </w:r>
    </w:p>
    <w:p>
      <w:r>
        <w:t>总页数：334</w:t>
      </w:r>
    </w:p>
    <w:p>
      <w:r>
        <w:t>更多请访问教客网: www.jiaokey.com</w:t>
      </w:r>
    </w:p>
    <w:p>
      <w:r>
        <w:t>速成实用汉语课本  第4册 评论地址：https://www.jiaokey.com/book/detail/11604007.html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