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书名：遏制战略  战后美国国家安全政策评析</w:t>
      </w:r>
    </w:p>
    <w:p>
      <w:r>
        <w:t>作者：（美）约翰·加迪斯著；时殷弘，李庆四，樊吉社译</w:t>
      </w:r>
    </w:p>
    <w:p>
      <w:r>
        <w:t>出版社：</w:t>
      </w:r>
    </w:p>
    <w:p>
      <w:r>
        <w:t>出版日期：2005.05</w:t>
      </w:r>
    </w:p>
    <w:p>
      <w:r>
        <w:t>总页数：376</w:t>
      </w:r>
    </w:p>
    <w:p>
      <w:r>
        <w:t>更多请访问教客网: www.jiaokey.com</w:t>
      </w:r>
    </w:p>
    <w:p>
      <w:r>
        <w:t>遏制战略  战后美国国家安全政策评析 评论地址：https://www.jiaokey.com/book/detail/11604005.html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