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  黄金珍藏版  当众交流与沟通的杰出口才</w:t>
      </w:r>
    </w:p>
    <w:p>
      <w:r>
        <w:rPr>
          <w:rFonts w:ascii="宋体" w:hAnsi="宋体" w:eastAsia="宋体"/>
          <w:sz w:val="24"/>
        </w:rPr>
        <w:t>孙恒编译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  黄金珍藏版  当众交流与沟通的杰出口才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本书出售、求购地址：https://www.jiaokey.com/book/detail/11603981.html</w:t>
      </w:r>
    </w:p>
    <w:p>
      <w:r>
        <w:t>更多相关图书推荐：https://www.jiaokey.com</w:t>
      </w:r>
    </w:p>
    <w:p>
      <w:r>
        <w:t>孙恒编译 其他作品：https://www.jiaokey.com/tag/孙恒编译.html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关键词搜索：https://www.jiaokey.com/tag/说服力  黄金珍藏版  当众交流与沟通的杰出口才.html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