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汉语熟语与中国人文世界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汉语熟语与中国人文世界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本书出售、求购地址：https://www.jiaokey.com/book/detail/11603980.html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关键词搜索：https://www.jiaokey.com/tag/汉语熟语与中国人文世界.html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