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书名：大学生生涯辅导</w:t>
      </w:r>
    </w:p>
    <w:p>
      <w:r>
        <w:t>作者：刘建新，费毓芳主编；张建军，余新丽，马文玉副主编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总页数：272</w:t>
      </w:r>
    </w:p>
    <w:p>
      <w:r>
        <w:t>更多请访问教客网: www.jiaokey.com</w:t>
      </w:r>
    </w:p>
    <w:p>
      <w:r>
        <w:t>大学生生涯辅导 评论地址：https://www.jiaokey.com/book/detail/11603964.html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