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书名：势入浮云亦是崩  皇陵奇观</w:t>
      </w:r>
    </w:p>
    <w:p>
      <w:r>
        <w:t>作者：张全明著</w:t>
      </w:r>
    </w:p>
    <w:p>
      <w:r>
        <w:t>出版社：武汉:华中理工大学出版社,1994.10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势入浮云亦是崩  皇陵奇观 评论地址：https://www.jiaokey.com/book/detail/11603959.html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