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中国城市会展指南  2004  成都市会展指南</w:t>
      </w:r>
    </w:p>
    <w:p>
      <w:r>
        <w:rPr>
          <w:rFonts w:ascii="宋体" w:hAnsi="宋体" w:eastAsia="宋体"/>
          <w:sz w:val="24"/>
        </w:rPr>
        <w:t>成都商品交易会办公室，中国国际贸易促进委员会成都市分会，成都国际会议展览中心，中国会展杂志社编辑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中国城市会展指南  2004  成都市会展指南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成都商品交易会办公室，中国国际贸易促进委员会成都市分会，成都国际会议展览中心，中国会展杂志社编辑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本书出售、求购地址：https://www.jiaokey.com/book/detail/11603956.html</w:t>
      </w:r>
    </w:p>
    <w:p>
      <w:r>
        <w:t>更多相关图书推荐：https://www.jiaokey.com</w:t>
      </w:r>
    </w:p>
    <w:p>
      <w:r>
        <w:t>成都商品交易会办公室，中国国际贸易促进委员会成都市分会，成都国际会议展览中心，中国会展杂志社编辑 其他作品：https://www.jiaokey.com/tag/成都商品交易会办公室，中国国际贸易促进委员会成都市分会，成都国际会议展览中心，中国会展杂志社编辑.html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关键词搜索：https://www.jiaokey.com/tag/中国城市会展指南  2004  成都市会展指南.html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