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资产证券化理论与实务全书</w:t>
      </w:r>
    </w:p>
    <w:p>
      <w:r>
        <w:rPr>
          <w:rFonts w:ascii="宋体" w:hAnsi="宋体" w:eastAsia="宋体"/>
          <w:sz w:val="24"/>
        </w:rPr>
        <w:t>成之德主编；盛宇明，何小锋副主编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资产证券化理论与实务全书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成之德主编；盛宇明，何小锋副主编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本书出售、求购地址：https://www.jiaokey.com/book/detail/11603935.html</w:t>
      </w:r>
    </w:p>
    <w:p>
      <w:r>
        <w:t>更多相关图书推荐：https://www.jiaokey.com</w:t>
      </w:r>
    </w:p>
    <w:p>
      <w:r>
        <w:t>成之德主编；盛宇明，何小锋副主编 其他作品：https://www.jiaokey.com/tag/成之德主编；盛宇明，何小锋副主编.html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关键词搜索：https://www.jiaokey.com/tag/资产证券化理论与实务全书.html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