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刑事审前程序改革与展望  中国政法大学诉讼法学研究中心刑事审前程序国际学术研讨会专辑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刑事审前程序改革与展望  中国政法大学诉讼法学研究中心刑事审前程序国际学术研讨会专辑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本书出售、求购地址：https://www.jiaokey.com/book/detail/11603928.html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关键词搜索：https://www.jiaokey.com/tag/刑事审前程序改革与展望  中国政法大学诉讼法学研究中心刑事审前程序国际学术研讨会专辑.html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