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书名：小学生温诗习字赵体字帖</w:t>
      </w:r>
    </w:p>
    <w:p>
      <w:r>
        <w:t>作者：黄朝辑字，张铁燕诗词点评</w:t>
      </w:r>
    </w:p>
    <w:p>
      <w:r>
        <w:t>出版社：长沙：岳麓书社</w:t>
      </w:r>
    </w:p>
    <w:p>
      <w:r>
        <w:t>出版日期：1998.09</w:t>
      </w:r>
    </w:p>
    <w:p>
      <w:r>
        <w:t>总页数：76</w:t>
      </w:r>
    </w:p>
    <w:p>
      <w:r>
        <w:t>更多请访问教客网: www.jiaokey.com</w:t>
      </w:r>
    </w:p>
    <w:p>
      <w:r>
        <w:t>小学生温诗习字赵体字帖 评论地址：https://www.jiaokey.com/book/detail/11603914.html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