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书名：冷战后国际关系理论的变化与发展  中日学者合作研究国际关系理论的成果</w:t>
      </w:r>
    </w:p>
    <w:p>
      <w:r>
        <w:t>作者：（日）星野昭吉，刘小林主编</w:t>
      </w:r>
    </w:p>
    <w:p>
      <w:r>
        <w:t>出版社：</w:t>
      </w:r>
    </w:p>
    <w:p>
      <w:r>
        <w:t>出版日期：1999.03</w:t>
      </w:r>
    </w:p>
    <w:p>
      <w:r>
        <w:t>总页数：333</w:t>
      </w:r>
    </w:p>
    <w:p>
      <w:r>
        <w:t>更多请访问教客网: www.jiaokey.com</w:t>
      </w:r>
    </w:p>
    <w:p>
      <w:r>
        <w:t>冷战后国际关系理论的变化与发展  中日学者合作研究国际关系理论的成果 评论地址：https://www.jiaokey.com/book/detail/11603900.html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