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口若悬河  演讲的技巧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口若悬河  演讲的技巧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本书出售、求购地址：https://www.jiaokey.com/book/detail/11603894.html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关键词搜索：https://www.jiaokey.com/tag/口若悬河  演讲的技巧.html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