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书名：中国花木盆景之都</w:t>
      </w:r>
    </w:p>
    <w:p>
      <w:r>
        <w:t>作者：如皋市教育局教研室编</w:t>
      </w:r>
    </w:p>
    <w:p>
      <w:r>
        <w:t>出版社：南京：江苏教育出版社</w:t>
      </w:r>
    </w:p>
    <w:p>
      <w:r>
        <w:t>出版日期：2005.12</w:t>
      </w:r>
    </w:p>
    <w:p>
      <w:r>
        <w:t>总页数：130</w:t>
      </w:r>
    </w:p>
    <w:p>
      <w:r>
        <w:t>更多请访问教客网: www.jiaokey.com</w:t>
      </w:r>
    </w:p>
    <w:p>
      <w:r>
        <w:t>中国花木盆景之都 评论地址：https://www.jiaokey.com/book/detail/11603886.html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