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朗文精读美国名篇故事  1</w:t>
      </w:r>
    </w:p>
    <w:p>
      <w:r>
        <w:rPr>
          <w:rFonts w:ascii="宋体" w:hAnsi="宋体" w:eastAsia="宋体"/>
          <w:sz w:val="24"/>
        </w:rPr>
        <w:t>C.G.Draper，郝瑞松主编；邵蓉译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朗文精读美国名篇故事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C.G.Draper，郝瑞松主编；邵蓉译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本书出售、求购地址：https://www.jiaokey.com/book/detail/11603862.html</w:t>
      </w:r>
    </w:p>
    <w:p>
      <w:r>
        <w:t>更多相关图书推荐：https://www.jiaokey.com</w:t>
      </w:r>
    </w:p>
    <w:p>
      <w:r>
        <w:t>C.G.Draper，郝瑞松主编；邵蓉译 其他作品：https://www.jiaokey.com/tag/C.G.Draper，郝瑞松主编；邵蓉译.html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关键词搜索：https://www.jiaokey.com/tag/朗文精读美国名篇故事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