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新手学电脑操作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新手学电脑操作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本书出售、求购地址：https://www.jiaokey.com/book/detail/11603834.html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关键词搜索：https://www.jiaokey.com/tag/新手学电脑操作.html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