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书名：成大事必须依靠的7大平台</w:t>
      </w:r>
    </w:p>
    <w:p>
      <w:r>
        <w:t>作者：翟鸿燊，刘欣编著</w:t>
      </w:r>
    </w:p>
    <w:p>
      <w:r>
        <w:t>出版社：北京：新华出版社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成大事必须依靠的7大平台 评论地址：https://www.jiaokey.com/book/detail/11603799.html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