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新课标·同步活页AB卷  地理  商务与星球版  七年级  下</w:t>
      </w:r>
    </w:p>
    <w:p>
      <w:r>
        <w:rPr>
          <w:rFonts w:ascii="宋体" w:hAnsi="宋体" w:eastAsia="宋体"/>
          <w:sz w:val="24"/>
        </w:rPr>
        <w:t>董琴编写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新课标·同步活页AB卷  地理  商务与星球版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本书出售、求购地址：https://www.jiaokey.com/book/detail/11603652.html</w:t>
      </w:r>
    </w:p>
    <w:p>
      <w:r>
        <w:t>更多相关图书推荐：https://www.jiaokey.com</w:t>
      </w:r>
    </w:p>
    <w:p>
      <w:r>
        <w:t>董琴编写 其他作品：https://www.jiaokey.com/tag/董琴编写.html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关键词搜索：https://www.jiaokey.com/tag/新课标·同步活页AB卷  地理  商务与星球版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