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新课标·同步活页AB卷 思想品德  人民版  七年级下</w:t>
      </w:r>
    </w:p>
    <w:p>
      <w:r>
        <w:rPr>
          <w:rFonts w:ascii="宋体" w:hAnsi="宋体" w:eastAsia="宋体"/>
          <w:sz w:val="24"/>
        </w:rPr>
        <w:t>戴卫编写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新课标·同步活页AB卷 思想品德  人民版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本书出售、求购地址：https://www.jiaokey.com/book/detail/11603633.html</w:t>
      </w:r>
    </w:p>
    <w:p>
      <w:r>
        <w:t>更多相关图书推荐：https://www.jiaokey.com</w:t>
      </w:r>
    </w:p>
    <w:p>
      <w:r>
        <w:t>戴卫编写 其他作品：https://www.jiaokey.com/tag/戴卫编写.html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关键词搜索：https://www.jiaokey.com/tag/新课标·同步活页AB卷 思想品德  人民版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