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新课标·同步活页AB卷  牛津英语  译林版  八年级  下</w:t>
      </w:r>
    </w:p>
    <w:p>
      <w:r>
        <w:rPr>
          <w:rFonts w:ascii="宋体" w:hAnsi="宋体" w:eastAsia="宋体"/>
          <w:sz w:val="24"/>
        </w:rPr>
        <w:t>谢余良，曹育红，黄芳等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新课标·同步活页AB卷  牛津英语  译林版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谢余良，曹育红，黄芳等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本书出售、求购地址：https://www.jiaokey.com/book/detail/11603628.html</w:t>
      </w:r>
    </w:p>
    <w:p>
      <w:r>
        <w:t>更多相关图书推荐：https://www.jiaokey.com</w:t>
      </w:r>
    </w:p>
    <w:p>
      <w:r>
        <w:t>谢余良，曹育红，黄芳等 其他作品：https://www.jiaokey.com/tag/谢余良，曹育红，黄芳等.html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关键词搜索：https://www.jiaokey.com/tag/新课标·同步活页AB卷  牛津英语  译林版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