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标准大考卷高考冲动员  数学二轮冲刺模拟卷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标准大考卷高考冲动员  数学二轮冲刺模拟卷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本书出售、求购地址：https://www.jiaokey.com/book/detail/11603586.html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关键词搜索：https://www.jiaokey.com/tag/标准大考卷高考冲动员  数学二轮冲刺模拟卷.html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