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书名：语文生字书写本  二年级 上  B  北师大版</w:t>
      </w:r>
    </w:p>
    <w:p>
      <w:r>
        <w:t>作者：高玉，徐少亭，黄薇薇执笔</w:t>
      </w:r>
    </w:p>
    <w:p>
      <w:r>
        <w:t>出版社：福州：福建人民出版社</w:t>
      </w:r>
    </w:p>
    <w:p>
      <w:r>
        <w:t>出版日期：2004.07</w:t>
      </w:r>
    </w:p>
    <w:p>
      <w:r>
        <w:t>总页数：52</w:t>
      </w:r>
    </w:p>
    <w:p>
      <w:r>
        <w:t>更多请访问教客网: www.jiaokey.com</w:t>
      </w:r>
    </w:p>
    <w:p>
      <w:r>
        <w:t>语文生字书写本  二年级 上  B  北师大版 评论地址：https://www.jiaokey.com/book/detail/11603583.html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