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让世界充满爱  同心共建和谐社会  小学生读本</w:t>
      </w:r>
    </w:p>
    <w:p>
      <w:r>
        <w:rPr>
          <w:rFonts w:ascii="宋体" w:hAnsi="宋体" w:eastAsia="宋体"/>
          <w:sz w:val="24"/>
        </w:rPr>
        <w:t>孙云晓，孙宏艳著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让世界充满爱  同心共建和谐社会  小学生读本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孙云晓，孙宏艳著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本书出售、求购地址：https://www.jiaokey.com/book/detail/11603580.html</w:t>
      </w:r>
    </w:p>
    <w:p>
      <w:r>
        <w:t>更多相关图书推荐：https://www.jiaokey.com</w:t>
      </w:r>
    </w:p>
    <w:p>
      <w:r>
        <w:t>孙云晓，孙宏艳著 其他作品：https://www.jiaokey.com/tag/孙云晓，孙宏艳著.html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关键词搜索：https://www.jiaokey.com/tag/让世界充满爱  同心共建和谐社会  小学生读本.html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