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名师解疑课课通  地理  八年级  下  湘教版</w:t>
      </w:r>
    </w:p>
    <w:p>
      <w:r>
        <w:rPr>
          <w:rFonts w:ascii="宋体" w:hAnsi="宋体" w:eastAsia="宋体"/>
          <w:sz w:val="24"/>
        </w:rPr>
        <w:t>安徽教育出版社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3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名师解疑课课通  地理  八年级  下  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本书出售、求购地址：https://www.jiaokey.com/book/detail/11603261.html</w:t>
      </w:r>
    </w:p>
    <w:p>
      <w:r>
        <w:t>更多相关图书推荐：https://www.jiaokey.com</w:t>
      </w:r>
    </w:p>
    <w:p>
      <w:r>
        <w:t>安徽教育出版社 其他作品：https://www.jiaokey.com/tag/安徽教育出版社.html</w:t>
      </w:r>
    </w:p>
    <w:p>
      <w:r>
        <w:t>合肥:安徽教育出版社,2005.12 出版图书：https://www.jiaokey.com/tag/合肥:安徽教育出版社,2005.12.html</w:t>
      </w:r>
    </w:p>
    <w:p>
      <w:r>
        <w:t>关键词搜索：https://www.jiaokey.com/tag/名师解疑课课通  地理  八年级  下  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