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江苏历史文化名城  八年级用</w:t>
      </w:r>
    </w:p>
    <w:p>
      <w:r>
        <w:rPr>
          <w:rFonts w:ascii="宋体" w:hAnsi="宋体" w:eastAsia="宋体"/>
          <w:sz w:val="24"/>
        </w:rPr>
        <w:t>如皋市教学研究室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江苏历史文化名城  八年级用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如皋市教学研究室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本书出售、求购地址：https://www.jiaokey.com/book/detail/11603188.html</w:t>
      </w:r>
    </w:p>
    <w:p>
      <w:r>
        <w:t>更多相关图书推荐：https://www.jiaokey.com</w:t>
      </w:r>
    </w:p>
    <w:p>
      <w:r>
        <w:t>如皋市教学研究室 其他作品：https://www.jiaokey.com/tag/如皋市教学研究室.html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关键词搜索：https://www.jiaokey.com/tag/江苏历史文化名城  八年级用.html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