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基础训练  粤教版  思想品德  八年级下</w:t>
      </w:r>
    </w:p>
    <w:p>
      <w:r>
        <w:rPr>
          <w:rFonts w:ascii="宋体" w:hAnsi="宋体" w:eastAsia="宋体"/>
          <w:sz w:val="24"/>
        </w:rPr>
        <w:t>安徽教育出版社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基础训练  粤教版  思想品德  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本书出售、求购地址：https://www.jiaokey.com/book/detail/11602753.html</w:t>
      </w:r>
    </w:p>
    <w:p>
      <w:r>
        <w:t>更多相关图书推荐：https://www.jiaokey.com</w:t>
      </w:r>
    </w:p>
    <w:p>
      <w:r>
        <w:t>安徽教育出版社 其他作品：https://www.jiaokey.com/tag/安徽教育出版社.html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关键词搜索：https://www.jiaokey.com/tag/基础训练  粤教版  思想品德  八年级下.html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