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长江三峡第一城  奉节  中英日文本</w:t>
      </w:r>
    </w:p>
    <w:p>
      <w:r>
        <w:rPr>
          <w:rFonts w:ascii="宋体" w:hAnsi="宋体" w:eastAsia="宋体"/>
          <w:sz w:val="24"/>
        </w:rPr>
        <w:t>张三友，张德礼摄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长江三峡第一城  奉节  中英日文本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张三友，张德礼摄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本书出售、求购地址：https://www.jiaokey.com/book/detail/11602513.html</w:t>
      </w:r>
    </w:p>
    <w:p>
      <w:r>
        <w:t>更多相关图书推荐：https://www.jiaokey.com</w:t>
      </w:r>
    </w:p>
    <w:p>
      <w:r>
        <w:t>张三友，张德礼摄 其他作品：https://www.jiaokey.com/tag/张三友，张德礼摄.html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关键词搜索：https://www.jiaokey.com/tag/长江三峡第一城  奉节  中英日文本.html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