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019  雷蒙德·萨维尼亚克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019  雷蒙德·萨维尼亚克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本书出售、求购地址：https://www.jiaokey.com/book/detail/11602497.html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019  雷蒙德·萨维尼亚克.html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