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018  艾蒂安·罗比亚尔  平面设计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018  艾蒂安·罗比亚尔  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本书出售、求购地址：https://www.jiaokey.com/book/detail/11602495.html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018  艾蒂安·罗比亚尔  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