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第2辑  017  列扎·阿贝迪尼  平面设计/招贴设计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第2辑  017  列扎·阿贝迪尼  平面设计/招贴设计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本书出售、求购地址：https://www.jiaokey.com/book/detail/11602494.html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第2辑  017  列扎·阿贝迪尼  平面设计/招贴设计.html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