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016  9eme  concept  艺术家群体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016  9eme  concept  艺术家群体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本书出售、求购地址：https://www.jiaokey.com/book/detail/11602492.html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016  9eme  concept  艺术家群体.html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