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015  塔巴  Tabas  平面设计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015  塔巴  Tabas  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本书出售、求购地址：https://www.jiaokey.com/book/detail/11602491.html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015  塔巴  Tabas 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