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014  Labomatic  艺术指导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014  Labomatic  艺术指导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本书出售、求购地址：https://www.jiaokey.com/book/detail/11602490.html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014  Labomatic  艺术指导.html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