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第2辑  013  123klan  涂鸦/平面设计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第2辑  013  123klan  涂鸦/平面设计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本书出售、求购地址：https://www.jiaokey.com/book/detail/11602487.html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第2辑  013  123klan  涂鸦/平面设计.html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