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011  米歇尔·布韦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011  米歇尔·布韦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本书出售、求购地址：https://www.jiaokey.com/book/detail/11602483.html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011  米歇尔·布韦.html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