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书名：设计与设计家  第1辑  010  热纳维耶芙·盖科勒  平面设计</w:t>
      </w:r>
    </w:p>
    <w:p>
      <w:r>
        <w:t>作者：（法）PYRAMYD编辑</w:t>
      </w:r>
    </w:p>
    <w:p>
      <w:r>
        <w:t>出版社：北京:中国青年出版社,2006.01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设计与设计家  第1辑  010  热纳维耶芙·盖科勒  平面设计 评论地址：https://www.jiaokey.com/book/detail/11602481.html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