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第1辑  009  吕迪·鲍尔工作室  识别系统设计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第1辑  009  吕迪·鲍尔工作室  识别系统设计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本书出售、求购地址：https://www.jiaokey.com/book/detail/11602480.html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第1辑  009  吕迪·鲍尔工作室  识别系统设计.html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