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008  M.a.d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008  M.a.d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本书出售、求购地址：https://www.jiaokey.com/book/detail/11602479.html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008  M.a.d.html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