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第1辑  007  trafik  Trafik  平面设计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第1辑  007  trafik  Trafik  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本书出售、求购地址：https://www.jiaokey.com/book/detail/11602477.html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第1辑  007  trafik  Trafik  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