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  第1辑  006  皮埃尔·迪休洛  平面设计/字体设计</w:t>
      </w:r>
    </w:p>
    <w:p>
      <w:r>
        <w:rPr>
          <w:rFonts w:ascii="宋体" w:hAnsi="宋体" w:eastAsia="宋体"/>
          <w:sz w:val="24"/>
        </w:rPr>
        <w:t>（法）Pyramyd编辑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  第1辑  006  皮埃尔·迪休洛  平面设计/字体设计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（法）Pyramyd编辑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本书出售、求购地址：https://www.jiaokey.com/book/detail/11602475.html</w:t>
      </w:r>
    </w:p>
    <w:p>
      <w:r>
        <w:t>更多相关图书推荐：https://www.jiaokey.com</w:t>
      </w:r>
    </w:p>
    <w:p>
      <w:r>
        <w:t>（法）Pyramyd编辑 其他作品：https://www.jiaokey.com/tag/（法）Pyramyd编辑.html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关键词搜索：https://www.jiaokey.com/tag/设计与设计家  第1辑  006  皮埃尔·迪休洛  平面设计/字体设计.html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