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第1辑  008  m  平面设计/招贴设计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第1辑  008  m  平面设计/招贴设计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本书出售、求购地址：https://www.jiaokey.com/book/detail/11602473.html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第1辑  008  m  平面设计/招贴设计.html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