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书名：广艺舟双楫注  详注插图本</w:t>
      </w:r>
    </w:p>
    <w:p>
      <w:r>
        <w:t>作者：（清）康有为著；崔尔平校注</w:t>
      </w:r>
    </w:p>
    <w:p>
      <w:r>
        <w:t>出版社：上海：上海书画出版社</w:t>
      </w:r>
    </w:p>
    <w:p>
      <w:r>
        <w:t>出版日期：2006.01</w:t>
      </w:r>
    </w:p>
    <w:p>
      <w:r>
        <w:t>总页数：205</w:t>
      </w:r>
    </w:p>
    <w:p>
      <w:r>
        <w:t>更多请访问教客网: www.jiaokey.com</w:t>
      </w:r>
    </w:p>
    <w:p>
      <w:r>
        <w:t>广艺舟双楫注  详注插图本 评论地址：https://www.jiaokey.com/book/detail/11602392.html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