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《人身保险残疾程度与保险金给付比例表》解读与适用</w:t>
      </w:r>
    </w:p>
    <w:p>
      <w:r>
        <w:rPr>
          <w:rFonts w:ascii="宋体" w:hAnsi="宋体" w:eastAsia="宋体"/>
          <w:sz w:val="24"/>
        </w:rPr>
        <w:t>庄洪胜，戴晓明，张颖主编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《人身保险残疾程度与保险金给付比例表》解读与适用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庄洪胜，戴晓明，张颖主编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本书出售、求购地址：https://www.jiaokey.com/book/detail/11602381.html</w:t>
      </w:r>
    </w:p>
    <w:p>
      <w:r>
        <w:t>更多相关图书推荐：https://www.jiaokey.com</w:t>
      </w:r>
    </w:p>
    <w:p>
      <w:r>
        <w:t>庄洪胜，戴晓明，张颖主编 其他作品：https://www.jiaokey.com/tag/庄洪胜，戴晓明，张颖主编.html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关键词搜索：https://www.jiaokey.com/tag/《人身保险残疾程度与保险金给付比例表》解读与适用.html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