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书名：徐利明行草书郑板桥道情十首</w:t>
      </w:r>
    </w:p>
    <w:p>
      <w:r>
        <w:t>作者：徐立明书</w:t>
      </w:r>
    </w:p>
    <w:p>
      <w:r>
        <w:t>出版社：合肥：安徽教育出版社</w:t>
      </w:r>
    </w:p>
    <w:p>
      <w:r>
        <w:t>出版日期：2006.01</w:t>
      </w:r>
    </w:p>
    <w:p>
      <w:r>
        <w:t>总页数：61</w:t>
      </w:r>
    </w:p>
    <w:p>
      <w:r>
        <w:t>更多请访问教客网: www.jiaokey.com</w:t>
      </w:r>
    </w:p>
    <w:p>
      <w:r>
        <w:t>徐利明行草书郑板桥道情十首 评论地址：https://www.jiaokey.com/book/detail/11602322.html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