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全国公开选拔党政领导干部考试公共科目复习指导</w:t>
      </w:r>
    </w:p>
    <w:p>
      <w:r>
        <w:rPr>
          <w:rFonts w:ascii="宋体" w:hAnsi="宋体" w:eastAsia="宋体"/>
          <w:sz w:val="24"/>
        </w:rPr>
        <w:t>艾理生主编；全国公开选拔党政领导干部考试辅导教材编写组编写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全国公开选拔党政领导干部考试公共科目复习指导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艾理生主编；全国公开选拔党政领导干部考试辅导教材编写组编写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本书出售、求购地址：https://www.jiaokey.com/book/detail/11602298.html</w:t>
      </w:r>
    </w:p>
    <w:p>
      <w:r>
        <w:t>更多相关图书推荐：https://www.jiaokey.com</w:t>
      </w:r>
    </w:p>
    <w:p>
      <w:r>
        <w:t>艾理生主编；全国公开选拔党政领导干部考试辅导教材编写组编写 其他作品：https://www.jiaokey.com/tag/艾理生主编；全国公开选拔党政领导干部考试辅导教材编写组编写.html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关键词搜索：https://www.jiaokey.com/tag/全国公开选拔党政领导干部考试公共科目复习指导.html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