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药店营业员必备  素质·技能·知识</w:t>
      </w:r>
    </w:p>
    <w:p>
      <w:r>
        <w:rPr>
          <w:rFonts w:ascii="宋体" w:hAnsi="宋体" w:eastAsia="宋体"/>
          <w:sz w:val="24"/>
        </w:rPr>
        <w:t>陈玉文主编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2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药店营业员必备  素质·技能·知识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药品-专业商店-商业服务-基本知识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本书出售、求购地址：https://www.jiaokey.com/book/detail/11602190.html</w:t>
      </w:r>
    </w:p>
    <w:p>
      <w:r>
        <w:t>更多相关图书推荐：https://www.jiaokey.com</w:t>
      </w:r>
    </w:p>
    <w:p>
      <w:r>
        <w:t>陈玉文主编 其他作品：https://www.jiaokey.com/tag/陈玉文主编.html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关键词搜索：https://www.jiaokey.com/tag/药品-专业商店-商业服务-基本知识.html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